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Guerbigny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20,6007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9,1416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4,2577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0,4977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34,4977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34,4977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34,4977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9,1416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PEU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6,3507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0,4977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34,4977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