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3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Guerbigny</w:t>
      </w:r>
      <w:r>
        <w:br/>
      </w:r>
      <w:r>
        <w:rPr>
          <w:b/>
          <w:i/>
          <w:color w:val="4B5A4B"/>
          <w:sz w:val="28"/>
        </w:rPr>
        <w:t>Valeur de consommation par inventaire statistique</w:t>
      </w:r>
    </w:p>
    <w:p>
      <w:r>
        <w:br/>
      </w:r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