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CARAMAN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72,83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5 880,00 €/ha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431 004,00 €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5 917,95 €/ha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10 404,00 €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6,87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3 328,00 €/ha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22 863,36 €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3 328,00 €/ha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