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4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CARAMAN</w:t>
      </w:r>
      <w:r>
        <w:br/>
      </w:r>
      <w:r>
        <w:rPr>
          <w:b/>
          <w:i/>
          <w:color w:val="4B5A4B"/>
          <w:sz w:val="28"/>
        </w:rPr>
        <w:t>Valeur d'avenir peuplement immature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VALEURS D'AVENIRS PAR CLASSE D'AGE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 [An]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 xml:space="preserve">Tx Trouée Moy. 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Moy. 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0-9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39,51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5 445,75 €/ha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215 161,52 €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10-19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11,85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9 784,03 €/ha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115 940,80 €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20-29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1,37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19 205,11 €/ha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26 311,00 €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40-49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26 592,72 €/ha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26 592,72 €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60+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6,47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19 226,86 €/ha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124 397,77 €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MEL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10-19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6 061,74 €/ha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10 001,86 €</w:t>
            </w:r>
          </w:p>
        </w:tc>
      </w:tr>
      <w:tr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60+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1,09 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6 294,31 €/ha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6 860,80 €</w:t>
            </w:r>
          </w:p>
        </w:tc>
      </w:tr>
      <w:tr>
        <w:tc>
          <w:tcPr>
            <w:tcW w:type="dxa" w:w="1134"/>
          </w:tcPr>
          <w:p/>
        </w:tc>
        <w:tc>
          <w:tcPr>
            <w:tcW w:type="dxa" w:w="1417"/>
          </w:tcPr>
          <w:p/>
        </w:tc>
        <w:tc>
          <w:tcPr>
            <w:tcW w:type="dxa" w:w="1701"/>
          </w:tcPr>
          <w:p/>
        </w:tc>
        <w:tc>
          <w:tcPr>
            <w:tcW w:type="dxa" w:w="1134"/>
          </w:tcPr>
          <w:p/>
        </w:tc>
        <w:tc>
          <w:tcPr>
            <w:tcW w:type="dxa" w:w="1701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525 266,48 €</w:t>
            </w:r>
          </w:p>
        </w:tc>
      </w:tr>
    </w:tbl>
    <w:p>
      <w:r>
        <w:br w:type="page"/>
      </w:r>
    </w:p>
    <w:p>
      <w:pPr>
        <w:sectPr>
          <w:footerReference w:type="default" r:id="rId9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  <w:shd w:fill="F2F4F1"/>
      </w:pPr>
      <w:r>
        <w:rPr>
          <w:b w:val="0"/>
          <w:i w:val="0"/>
          <w:sz w:val="22"/>
        </w:rPr>
        <w:t>DETAIL DES VALEURS D'AVENIRS PAR STRATE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1360"/>
        <w:gridCol w:w="1360"/>
        <w:gridCol w:w="1360"/>
        <w:gridCol w:w="1360"/>
        <w:gridCol w:w="1360"/>
        <w:gridCol w:w="1360"/>
        <w:gridCol w:w="1360"/>
        <w:gridCol w:w="1360"/>
        <w:gridCol w:w="1360"/>
      </w:tblGrid>
      <w:tr>
        <w:trPr>
          <w:tblHeader w:val="true"/>
        </w:trPr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Surf.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Schéma Sylv.</w:t>
            </w:r>
          </w:p>
        </w:tc>
        <w:tc>
          <w:tcPr>
            <w:tcW w:type="dxa" w:w="6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Age</w:t>
            </w:r>
          </w:p>
        </w:tc>
        <w:tc>
          <w:tcPr>
            <w:tcW w:type="dxa" w:w="85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Tx d'actu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%/ha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Tx Trouée</w:t>
            </w:r>
          </w:p>
        </w:tc>
        <w:tc>
          <w:tcPr>
            <w:tcW w:type="dxa" w:w="187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4_6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0,49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PLA-08-070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49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8 139,12 €/ha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3 988,17 €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11_3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DOU-15-060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4 393,53 €/ha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4 173,85 €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11_7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0,73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DOU-15-060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39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24 216,05 €/ha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17 677,72 €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7_3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DOU-15-060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39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22 702,55 €/ha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16 799,89 €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1_1B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DOU-15-060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4 149,45 €/ha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4 149,45 €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6_2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DOU-15-060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1_7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DOU-15-060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3 596,75 €/ha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1 079,02 €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2_2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DOU-15-060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3 596,75 €/ha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1 510,64 €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1_4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DOU-15-060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3 596,75 €/ha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9 063,81 €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11_9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DOU-15-060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3 417,19 €/ha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1 435,22 €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5_6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1,37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DOU-15-060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19 205,11 €/ha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26 311,00 €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1_5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5,08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DOU-15-060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3 596,75 €/ha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18 271,49 €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2_6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0,79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MEL-09-055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6 530,91 €/ha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5 159,42 €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1_2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DOU-15-060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3 596,75 €/ha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7 733,01 €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2_8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7,35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DOU-15-060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6 787,89 €/ha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49 890,99 €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2_1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3,16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DOU-15-060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5 195,12 €/ha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16 416,58 €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2_5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3,90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DOU-15-060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8 730,14 €/ha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34 047,55 €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1_1A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4,44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DOU-15-060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3 596,75 €/ha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15 969,57 €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1_3BIS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DOU-15-060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44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26 592,72 €/ha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26 592,72 €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3_2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2,80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DOU-15-060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39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27 243,06 €/ha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76 280,57 €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3_4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MEL-09-055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5 630,75 €/ha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4 842,44 €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7_2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PLA-08-070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49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4 787,72 €/ha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2 872,63 €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11_2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DOU-15-060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4 393,53 €/ha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8 567,38 €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3_3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4,47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DOU-15-060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8 216,73 €/ha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36 728,78 €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1_3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0,23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DOU-15-060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3 596,75 €/ha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827,25 €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1_6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DOU-15-060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8 730,14 €/ha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5 674,59 €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8_5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DOU-15-060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10 337,28 €/ha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10 750,77 €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6_3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DOU-15-060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7 749,77 €/ha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13 639,60 €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5_7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DOU-15-060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8 216,60 €/ha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17 337,03 €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10_2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4,15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DOU-15-060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11 597,80 €/ha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48 130,87 €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8_6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5,07 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DOU-15-060</w:t>
            </w:r>
          </w:p>
        </w:tc>
        <w:tc>
          <w:tcPr>
            <w:tcW w:type="dxa" w:w="6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85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87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7 760,25 €/ha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39 344,47 €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020"/>
          </w:tcPr>
          <w:p/>
        </w:tc>
        <w:tc>
          <w:tcPr>
            <w:tcW w:type="dxa" w:w="1701"/>
          </w:tcPr>
          <w:p/>
        </w:tc>
        <w:tc>
          <w:tcPr>
            <w:tcW w:type="dxa" w:w="680"/>
          </w:tcPr>
          <w:p/>
        </w:tc>
        <w:tc>
          <w:tcPr>
            <w:tcW w:type="dxa" w:w="850"/>
          </w:tcPr>
          <w:p/>
        </w:tc>
        <w:tc>
          <w:tcPr>
            <w:tcW w:type="dxa" w:w="1134"/>
          </w:tcPr>
          <w:p/>
        </w:tc>
        <w:tc>
          <w:tcPr>
            <w:tcW w:type="dxa" w:w="1134"/>
          </w:tcPr>
          <w:p/>
        </w:tc>
        <w:tc>
          <w:tcPr>
            <w:tcW w:type="dxa" w:w="1871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525 266,48 €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