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CARAMAN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136,2400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18,3100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12,3600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8,6700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6,8700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0,7500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183,2000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183,2000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183,2000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3BIS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4BIS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5,6600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4,2500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MAR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0,1900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0,9400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0,8600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2,1100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FFR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2,1800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3,4900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0,5600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183,2000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