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Feuillarde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56,7153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43,1163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106,9016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102,9316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3,7600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106,9016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13,6725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23,1263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106,9016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