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GOT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14 183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1 415 948,00 €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1,46 m³/t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99,83 €/m³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169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16 848,52 €/ha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84,0399 ha</w:t>
            </w:r>
          </w:p>
        </w:tc>
        <w:tc>
          <w:tcPr>
            <w:tcW w:type="dxa" w:w="4320"/>
          </w:tcPr>
          <w:p/>
        </w:tc>
      </w:tr>
    </w:tbl>
    <w:p>
      <w:r/>
    </w:p>
    <w:p>
      <w:pPr>
        <w:jc w:val="center"/>
        <w:shd w:fill="F2F4F1"/>
      </w:pPr>
      <w:r>
        <w:rPr>
          <w:b w:val="0"/>
          <w:i w:val="0"/>
          <w:sz w:val="22"/>
        </w:rPr>
        <w:t>STRATE 1_a : 88% Douglas, 12% Pin Weymouth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908.30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77,961.50 €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1.65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85.83 €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143.27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12 296,96 €/ha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6.34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1 435,00 €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12 697,50 €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599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59 930,00 €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4,60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Weymouth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92,00 €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Weymouth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1 296,00 €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Weymouth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59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1,89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2 051,00 €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DOUGLAS/WEYMOUTH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6,3399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1_b : 100% Chêne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1,143.50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125,773.50 €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1.14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109.99 €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158.26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17 407,13 €/ha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7.23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7 275,00 €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64 905,00 €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6 425,00 €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9 094,50 €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35 827,00 €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1 914,00 €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48,00 €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1,90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285,00 €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7,2254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2_a : 90% Douglas, 10% Pin Weymouth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948.00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86,775.00 €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2.11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91.53 €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119.93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10 977,92 €/ha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7.90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940,00 €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6 034,00 €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65 160,00 €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4,76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11 424,00 €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Weymouth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48,00 €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Weymouth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684,00 €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Weymouth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71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2,03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2 485,00 €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DOUGLAS/WEYMOUTH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7,9045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2_b : 100% Chêne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1,039.40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116,492.50 €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1.12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112.08 €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160.34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17 970,58 €/ha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6.48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7 270,00 €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63 900,00 €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10 275,00 €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7 504,00 €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22 704,00 €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3 401,00 €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125,00 €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1 212,00 €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52,00 €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Châtaignier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1,10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49,50 €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6,4824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3_a : 97% Douglas, 3%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1,023.40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95,198.50 €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1.95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93.02 €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243.28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22 630,21 €/ha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4.21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1 225,00 €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11 580,00 €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793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79 280,00 €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4,55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2 184,00 €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Weymouth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324,00 €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Weymouth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1,57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605,50 €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DOUGLAS/WEIMOUTH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4,2067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3_b : 100% Chêne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555.90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59,534.00 €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1.13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107.09 €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109.68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11 746,34 €/ha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5.07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5 336,00 €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26 736,00 €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3 570,00 €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3 955,00 €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18 588,00 €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273,00 €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1,30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286,00 €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5,0683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4_b : 99% Chêne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417.00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50,069.00 €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1.18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120.07 €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79.45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9 540,04 €/ha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5.25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2 480,00 €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25 605,00 €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3 500,00 €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2 394,00 €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14 220,00 €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1 550,00 €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160,00 €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Châtaignier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0,64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160,00 €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5,2483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4_c : 100% Douglas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363.60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33,287.50 €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1.62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91.55 €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240.19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21 989,36 €/ha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1.51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765,00 €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6 922,50 €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107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256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2,39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25 600,00 €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1,5138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5_a : 98% Douglas, 2%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5,729.40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522,007.50 €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1.69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91.11 €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346.62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31 580,36 €/ha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16.53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1 946,00 €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2 550,00 €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3 393,00 €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588,00 €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492,00 €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2 355,00 €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1 588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1 934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145 027,50 €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1 601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3 598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359 770,00 €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4,72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2 079,00 €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 sec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 sec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916,50 €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 sec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1 488,00 €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Weymouth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270,00 €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Weymouth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1,79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626,50 €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DOUGLAS/WEIMOUTH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16,5295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6_a : 99% Chêne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555.70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48,968.50 €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0.90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88.12 €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77.41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6 821,36 €/ha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7.18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8 814,00 €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24 817,00 €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6 065,00 €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8 940,00 €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115,00 €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130,50 €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Châtaignier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0,70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63,00 €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7,1787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7 : 97% Chêne, 3%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1,498.70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199,880.50 €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1.30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133.37 €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91.71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12 230,79 €/ha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16.34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8 052,00 €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742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118 672,00 €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26 750,00 €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5 450,00 €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31 691,00 €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1 600,00 €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144,00 €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3 832,00 €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1 196,00 €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Châtaignier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661,50 €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Châtaignier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1,16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1 182,00 €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10,2995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6,0429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