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Bully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4,10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Feuillu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Feuillu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9,17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