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Bully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9,1698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4,1043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13,2741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13,2741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13,2741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4,1043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2,4418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5,3780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13,2741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