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Grande Pature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stock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Quantite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1,05 ha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3 500,00 €/ha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3 675,00 €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3 500,00 €/ha</w:t>
            </w:r>
          </w:p>
        </w:tc>
      </w:tr>
    </w:tbl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64,10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125,42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56 274,27 €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877,91 €/ha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1,05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212,50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1 561,88 €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1 487,50 €/ha</w:t>
            </w:r>
          </w:p>
        </w:tc>
      </w:tr>
    </w:tbl>
    <w:p>
      <w:r>
        <w:br/>
      </w:r>
    </w:p>
    <w:p>
      <w:r>
        <w:br w:type="page"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