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Grande Pature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63,5500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1,0500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0,5500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65,1500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65,1500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65,1500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8,5000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16,6900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14,9900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9,1300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0,5500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D01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0,3000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65,1500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