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Grande Pature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8,416.32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2,204,952.80 €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261.99 €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131.30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34 398,64 €/ha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64.10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9 193,80 €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1 333 737,90 €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469 016,00 €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7 732,80 €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315 118,80 €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44 181,00 €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25 972,50 €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