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RAMIER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9,69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68,75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7 996,64 €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825,00 €/ha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MFT2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112,50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6 423,30 €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798,95 €/ha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MFT4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6,05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58,33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4 236,40 €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700,00 €/ha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TSE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6,10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18 309,74 €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