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pBdr>
          <w:top w:val="single" w:sz="2" w:space="1" w:color="BEC8B9"/>
          <w:bottom w:val="single" w:sz="2" w:space="1" w:color="BEC8B9"/>
        </w:pBdr>
        <w:shd w:fill="BEC8B9"/>
      </w:pPr>
      <w:r>
        <w:rPr>
          <w:b w:val="0"/>
          <w:i w:val="0"/>
          <w:color w:val="FFFFFF"/>
          <w:sz w:val="24"/>
        </w:rPr>
        <w:t>ANNEXE 3</w:t>
      </w:r>
    </w:p>
    <w:p>
      <w:r>
        <w:br/>
      </w:r>
    </w:p>
    <w:p>
      <w:pPr>
        <w:pBdr>
          <w:top w:val="single" w:sz="4" w:space="1" w:color="000000"/>
          <w:bottom w:val="single" w:sz="4" w:space="1" w:color="000000"/>
        </w:pBdr>
        <w:jc w:val="center"/>
      </w:pPr>
      <w:r>
        <w:rPr>
          <w:b/>
          <w:i w:val="0"/>
          <w:sz w:val="44"/>
        </w:rPr>
        <w:t>RAMIER</w:t>
      </w:r>
      <w:r>
        <w:br/>
      </w:r>
      <w:r>
        <w:rPr>
          <w:b/>
          <w:i/>
          <w:color w:val="4B5A4B"/>
          <w:sz w:val="28"/>
        </w:rPr>
        <w:t>Valeur de consommation par inventaire statistique</w:t>
      </w:r>
    </w:p>
    <w:p>
      <w:r>
        <w:br/>
      </w:r>
    </w:p>
    <w:p>
      <w:pPr>
        <w:jc w:val="center"/>
        <w:shd w:fill="F2F4F1"/>
      </w:pPr>
      <w:r>
        <w:rPr>
          <w:b w:val="0"/>
          <w:i w:val="0"/>
          <w:sz w:val="22"/>
        </w:rPr>
        <w:t>SYNTHESE</w:t>
      </w:r>
    </w:p>
    <w:p>
      <w:r/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total : </w:t>
            </w:r>
            <w:r>
              <w:rPr>
                <w:b w:val="0"/>
                <w:i w:val="0"/>
                <w:sz w:val="22"/>
              </w:rPr>
              <w:t>2 008 m³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Valeur totale : </w:t>
            </w:r>
            <w:r>
              <w:rPr>
                <w:b w:val="0"/>
                <w:i w:val="0"/>
                <w:sz w:val="22"/>
              </w:rPr>
              <w:t>438 752,36 €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unitaire : </w:t>
            </w:r>
            <w:r>
              <w:rPr>
                <w:b w:val="0"/>
                <w:i w:val="0"/>
                <w:sz w:val="22"/>
              </w:rPr>
              <w:t>1,52 m³/t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Prix unitaire : </w:t>
            </w:r>
            <w:r>
              <w:rPr>
                <w:b w:val="0"/>
                <w:i w:val="0"/>
                <w:sz w:val="22"/>
              </w:rPr>
              <w:t>218,55 €/m³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/ha : </w:t>
            </w:r>
            <w:r>
              <w:rPr>
                <w:b w:val="0"/>
                <w:i w:val="0"/>
                <w:sz w:val="22"/>
              </w:rPr>
              <w:t>83 m³/ha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Valeur /ha : </w:t>
            </w:r>
            <w:r>
              <w:rPr>
                <w:b w:val="0"/>
                <w:i w:val="0"/>
                <w:sz w:val="22"/>
              </w:rPr>
              <w:t>18 128,46 €/ha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Surface totale : </w:t>
            </w:r>
            <w:r>
              <w:rPr>
                <w:b w:val="0"/>
                <w:i w:val="0"/>
                <w:sz w:val="22"/>
              </w:rPr>
              <w:t>24,2024 ha</w:t>
            </w:r>
          </w:p>
        </w:tc>
        <w:tc>
          <w:tcPr>
            <w:tcW w:type="dxa" w:w="4320"/>
          </w:tcPr>
          <w:p/>
        </w:tc>
      </w:tr>
    </w:tbl>
    <w:p>
      <w:r/>
    </w:p>
    <w:p>
      <w:pPr>
        <w:jc w:val="center"/>
        <w:shd w:fill="F2F4F1"/>
      </w:pPr>
      <w:r>
        <w:rPr>
          <w:b w:val="0"/>
          <w:i w:val="0"/>
          <w:sz w:val="22"/>
        </w:rPr>
        <w:t>STRATE MFT1 : 100% Chêne</w:t>
      </w:r>
    </w:p>
    <w:p>
      <w:r/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total : </w:t>
            </w:r>
            <w:r>
              <w:rPr>
                <w:b w:val="0"/>
                <w:i w:val="0"/>
                <w:sz w:val="22"/>
              </w:rPr>
              <w:t>837.43 m³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Valeur totale : </w:t>
            </w:r>
            <w:r>
              <w:rPr>
                <w:b w:val="0"/>
                <w:i w:val="0"/>
                <w:sz w:val="22"/>
              </w:rPr>
              <w:t>181,680.25 €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unitaire : </w:t>
            </w:r>
            <w:r>
              <w:rPr>
                <w:b w:val="0"/>
                <w:i w:val="0"/>
                <w:sz w:val="22"/>
              </w:rPr>
              <w:t>1.60 m³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Prix unitaire : </w:t>
            </w:r>
            <w:r>
              <w:rPr>
                <w:b w:val="0"/>
                <w:i w:val="0"/>
                <w:sz w:val="22"/>
              </w:rPr>
              <w:t>216.95 €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/ha : </w:t>
            </w:r>
            <w:r>
              <w:rPr>
                <w:b w:val="0"/>
                <w:i w:val="0"/>
                <w:sz w:val="22"/>
              </w:rPr>
              <w:t>86.40 m³/ha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Valeur /ha : </w:t>
            </w:r>
            <w:r>
              <w:rPr>
                <w:b w:val="0"/>
                <w:i w:val="0"/>
                <w:sz w:val="22"/>
              </w:rPr>
              <w:t>18 743,64 €/ha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Surface totale : </w:t>
            </w:r>
            <w:r>
              <w:rPr>
                <w:b w:val="0"/>
                <w:i w:val="0"/>
                <w:sz w:val="22"/>
              </w:rPr>
              <w:t>9.69 ha</w:t>
            </w:r>
          </w:p>
        </w:tc>
        <w:tc>
          <w:tcPr>
            <w:tcW w:type="dxa" w:w="4320"/>
          </w:tcPr>
          <w:p/>
        </w:tc>
      </w:tr>
    </w:tbl>
    <w:p>
      <w:r>
        <w:br/>
      </w:r>
      <w:r>
        <w:rPr>
          <w:b/>
          <w:i w:val="0"/>
          <w:color w:val="737D6E"/>
          <w:sz w:val="28"/>
        </w:rPr>
        <w:t>Synthèse par essence et classe de diamètre :</w:t>
      </w:r>
      <w:r>
        <w:br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234"/>
        <w:gridCol w:w="1234"/>
        <w:gridCol w:w="1234"/>
        <w:gridCol w:w="1234"/>
        <w:gridCol w:w="1234"/>
        <w:gridCol w:w="1234"/>
        <w:gridCol w:w="1234"/>
      </w:tblGrid>
      <w:tr>
        <w:trPr>
          <w:tblHeader w:val="true"/>
        </w:trPr>
        <w:tc>
          <w:tcPr>
            <w:tcW w:type="dxa" w:w="204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Essence</w:t>
            </w:r>
          </w:p>
        </w:tc>
        <w:tc>
          <w:tcPr>
            <w:tcW w:type="dxa" w:w="124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Classe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Effectif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Vol</w:t>
              <w:br/>
              <w:t>[m³]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VU</w:t>
              <w:br/>
              <w:t>[m³]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PU</w:t>
              <w:br/>
              <w:t>[€/m³]</w:t>
            </w:r>
          </w:p>
        </w:tc>
        <w:tc>
          <w:tcPr>
            <w:tcW w:type="dxa" w:w="181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116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105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0,90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115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12 066,95 €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93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169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1,81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280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47 224,80 €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 cm et +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81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276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3,39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310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85 581,70 €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 brogneux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93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69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0,75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5 549,60 €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 brogneux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128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201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1,57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30 108,00 €</w:t>
            </w:r>
          </w:p>
        </w:tc>
      </w:tr>
      <w:tr>
        <w:tc>
          <w:tcPr>
            <w:tcW w:type="dxa" w:w="204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 gélif</w:t>
            </w:r>
          </w:p>
        </w:tc>
        <w:tc>
          <w:tcPr>
            <w:tcW w:type="dxa" w:w="124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18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1,52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65</w:t>
            </w:r>
          </w:p>
        </w:tc>
        <w:tc>
          <w:tcPr>
            <w:tcW w:type="dxa" w:w="181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1 149,20 €</w:t>
            </w:r>
          </w:p>
        </w:tc>
      </w:tr>
      <w:tr>
        <w:tc>
          <w:tcPr>
            <w:tcW w:type="dxa" w:w="2041"/>
          </w:tcPr>
          <w:p/>
        </w:tc>
        <w:tc>
          <w:tcPr>
            <w:tcW w:type="dxa" w:w="1247"/>
          </w:tcPr>
          <w:p/>
        </w:tc>
        <w:tc>
          <w:tcPr>
            <w:tcW w:type="dxa" w:w="964"/>
          </w:tcPr>
          <w:p/>
        </w:tc>
        <w:tc>
          <w:tcPr>
            <w:tcW w:type="dxa" w:w="907"/>
          </w:tcPr>
          <w:p/>
        </w:tc>
        <w:tc>
          <w:tcPr>
            <w:tcW w:type="dxa" w:w="907"/>
          </w:tcPr>
          <w:p/>
        </w:tc>
        <w:tc>
          <w:tcPr>
            <w:tcW w:type="dxa" w:w="907"/>
          </w:tcPr>
          <w:p/>
        </w:tc>
        <w:tc>
          <w:tcPr>
            <w:tcW w:type="dxa" w:w="1814"/>
          </w:tcPr>
          <w:p/>
        </w:tc>
      </w:tr>
    </w:tbl>
    <w:p>
      <w:r>
        <w:rPr>
          <w:b/>
          <w:i w:val="0"/>
          <w:color w:val="737D6E"/>
          <w:sz w:val="28"/>
        </w:rPr>
        <w:t>Parcelles concernées :</w:t>
      </w:r>
      <w:r>
        <w:br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rPr>
          <w:tblHeader w:val="true"/>
        </w:trP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Parcelle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Sous-parcelle</w:t>
            </w:r>
          </w:p>
        </w:tc>
        <w:tc>
          <w:tcPr>
            <w:tcW w:type="dxa" w:w="3969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Peuplement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Feuillue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8,9223 ha</w:t>
            </w:r>
          </w:p>
        </w:tc>
      </w:tr>
      <w:t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</w:t>
            </w:r>
          </w:p>
        </w:tc>
        <w:tc>
          <w:tcPr>
            <w:tcW w:type="dxa" w:w="3969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Taillis avec réserve normale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0,7706 ha</w:t>
            </w:r>
          </w:p>
        </w:tc>
      </w:tr>
      <w:tr>
        <w:tc>
          <w:tcPr>
            <w:tcW w:type="dxa" w:w="1701"/>
          </w:tcPr>
          <w:p/>
        </w:tc>
        <w:tc>
          <w:tcPr>
            <w:tcW w:type="dxa" w:w="1701"/>
          </w:tcPr>
          <w:p/>
        </w:tc>
        <w:tc>
          <w:tcPr>
            <w:tcW w:type="dxa" w:w="3969"/>
          </w:tcPr>
          <w:p/>
        </w:tc>
        <w:tc>
          <w:tcPr>
            <w:tcW w:type="dxa" w:w="1701"/>
          </w:tcPr>
          <w:p/>
        </w:tc>
      </w:tr>
    </w:tbl>
    <w:p>
      <w:r>
        <w:br w:type="page"/>
      </w:r>
    </w:p>
    <w:p>
      <w:pPr>
        <w:jc w:val="center"/>
        <w:shd w:fill="F2F4F1"/>
      </w:pPr>
      <w:r>
        <w:rPr>
          <w:b w:val="0"/>
          <w:i w:val="0"/>
          <w:sz w:val="22"/>
        </w:rPr>
        <w:t>STRATE FM : 59% Chêne, 41% Douglas</w:t>
      </w:r>
    </w:p>
    <w:p>
      <w:r/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total : </w:t>
            </w:r>
            <w:r>
              <w:rPr>
                <w:b w:val="0"/>
                <w:i w:val="0"/>
                <w:sz w:val="22"/>
              </w:rPr>
              <w:t>42.29 m³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Valeur totale : </w:t>
            </w:r>
            <w:r>
              <w:rPr>
                <w:b w:val="0"/>
                <w:i w:val="0"/>
                <w:sz w:val="22"/>
              </w:rPr>
              <w:t>5,736.86 €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unitaire : </w:t>
            </w:r>
            <w:r>
              <w:rPr>
                <w:b w:val="0"/>
                <w:i w:val="0"/>
                <w:sz w:val="22"/>
              </w:rPr>
              <w:t>0.66 m³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Prix unitaire : </w:t>
            </w:r>
            <w:r>
              <w:rPr>
                <w:b w:val="0"/>
                <w:i w:val="0"/>
                <w:sz w:val="22"/>
              </w:rPr>
              <w:t>135.66 €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/ha : </w:t>
            </w:r>
            <w:r>
              <w:rPr>
                <w:b w:val="0"/>
                <w:i w:val="0"/>
                <w:sz w:val="22"/>
              </w:rPr>
              <w:t>101.22 m³/ha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Valeur /ha : </w:t>
            </w:r>
            <w:r>
              <w:rPr>
                <w:b w:val="0"/>
                <w:i w:val="0"/>
                <w:sz w:val="22"/>
              </w:rPr>
              <w:t>13 731,12 €/ha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Surface totale : </w:t>
            </w:r>
            <w:r>
              <w:rPr>
                <w:b w:val="0"/>
                <w:i w:val="0"/>
                <w:sz w:val="22"/>
              </w:rPr>
              <w:t>0.42 ha</w:t>
            </w:r>
          </w:p>
        </w:tc>
        <w:tc>
          <w:tcPr>
            <w:tcW w:type="dxa" w:w="4320"/>
          </w:tcPr>
          <w:p/>
        </w:tc>
      </w:tr>
    </w:tbl>
    <w:p>
      <w:r>
        <w:br/>
      </w:r>
      <w:r>
        <w:rPr>
          <w:b/>
          <w:i w:val="0"/>
          <w:color w:val="737D6E"/>
          <w:sz w:val="28"/>
        </w:rPr>
        <w:t>Synthèse par essence et classe de diamètre :</w:t>
      </w:r>
      <w:r>
        <w:br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234"/>
        <w:gridCol w:w="1234"/>
        <w:gridCol w:w="1234"/>
        <w:gridCol w:w="1234"/>
        <w:gridCol w:w="1234"/>
        <w:gridCol w:w="1234"/>
        <w:gridCol w:w="1234"/>
      </w:tblGrid>
      <w:tr>
        <w:trPr>
          <w:tblHeader w:val="true"/>
        </w:trPr>
        <w:tc>
          <w:tcPr>
            <w:tcW w:type="dxa" w:w="204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Essence</w:t>
            </w:r>
          </w:p>
        </w:tc>
        <w:tc>
          <w:tcPr>
            <w:tcW w:type="dxa" w:w="124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Classe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Effectif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Vol</w:t>
              <w:br/>
              <w:t>[m³]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VU</w:t>
              <w:br/>
              <w:t>[m³]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PU</w:t>
              <w:br/>
              <w:t>[€/m³]</w:t>
            </w:r>
          </w:p>
        </w:tc>
        <w:tc>
          <w:tcPr>
            <w:tcW w:type="dxa" w:w="181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1,14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230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2 074,60 €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 brogneux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16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16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1,02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2 406,00 €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Douglas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 à 25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32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0,14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22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95,26 €</w:t>
            </w:r>
          </w:p>
        </w:tc>
      </w:tr>
      <w:tr>
        <w:tc>
          <w:tcPr>
            <w:tcW w:type="dxa" w:w="204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Douglas</w:t>
            </w:r>
          </w:p>
        </w:tc>
        <w:tc>
          <w:tcPr>
            <w:tcW w:type="dxa" w:w="124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1,61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90</w:t>
            </w:r>
          </w:p>
        </w:tc>
        <w:tc>
          <w:tcPr>
            <w:tcW w:type="dxa" w:w="181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1 161,00 €</w:t>
            </w:r>
          </w:p>
        </w:tc>
      </w:tr>
      <w:tr>
        <w:tc>
          <w:tcPr>
            <w:tcW w:type="dxa" w:w="2041"/>
          </w:tcPr>
          <w:p/>
        </w:tc>
        <w:tc>
          <w:tcPr>
            <w:tcW w:type="dxa" w:w="1247"/>
          </w:tcPr>
          <w:p/>
        </w:tc>
        <w:tc>
          <w:tcPr>
            <w:tcW w:type="dxa" w:w="964"/>
          </w:tcPr>
          <w:p/>
        </w:tc>
        <w:tc>
          <w:tcPr>
            <w:tcW w:type="dxa" w:w="907"/>
          </w:tcPr>
          <w:p/>
        </w:tc>
        <w:tc>
          <w:tcPr>
            <w:tcW w:type="dxa" w:w="907"/>
          </w:tcPr>
          <w:p/>
        </w:tc>
        <w:tc>
          <w:tcPr>
            <w:tcW w:type="dxa" w:w="907"/>
          </w:tcPr>
          <w:p/>
        </w:tc>
        <w:tc>
          <w:tcPr>
            <w:tcW w:type="dxa" w:w="1814"/>
          </w:tcPr>
          <w:p/>
        </w:tc>
      </w:tr>
    </w:tbl>
    <w:p>
      <w:r>
        <w:rPr>
          <w:b/>
          <w:i w:val="0"/>
          <w:color w:val="737D6E"/>
          <w:sz w:val="28"/>
        </w:rPr>
        <w:t>Parcelles concernées :</w:t>
      </w:r>
      <w:r>
        <w:br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rPr>
          <w:tblHeader w:val="true"/>
        </w:trP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Parcelle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Sous-parcelle</w:t>
            </w:r>
          </w:p>
        </w:tc>
        <w:tc>
          <w:tcPr>
            <w:tcW w:type="dxa" w:w="3969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Peuplement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</w:tr>
      <w:t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</w:t>
            </w:r>
          </w:p>
        </w:tc>
        <w:tc>
          <w:tcPr>
            <w:tcW w:type="dxa" w:w="3969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Mixte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0,4178 ha</w:t>
            </w:r>
          </w:p>
        </w:tc>
      </w:tr>
      <w:tr>
        <w:tc>
          <w:tcPr>
            <w:tcW w:type="dxa" w:w="1701"/>
          </w:tcPr>
          <w:p/>
        </w:tc>
        <w:tc>
          <w:tcPr>
            <w:tcW w:type="dxa" w:w="1701"/>
          </w:tcPr>
          <w:p/>
        </w:tc>
        <w:tc>
          <w:tcPr>
            <w:tcW w:type="dxa" w:w="3969"/>
          </w:tcPr>
          <w:p/>
        </w:tc>
        <w:tc>
          <w:tcPr>
            <w:tcW w:type="dxa" w:w="1701"/>
          </w:tcPr>
          <w:p/>
        </w:tc>
      </w:tr>
    </w:tbl>
    <w:p>
      <w:r>
        <w:br w:type="page"/>
      </w:r>
    </w:p>
    <w:p>
      <w:pPr>
        <w:jc w:val="center"/>
        <w:shd w:fill="F2F4F1"/>
      </w:pPr>
      <w:r>
        <w:rPr>
          <w:b w:val="0"/>
          <w:i w:val="0"/>
          <w:sz w:val="22"/>
        </w:rPr>
        <w:t>STRATE MFT2 : 91% Chêne, 9% Frêne</w:t>
      </w:r>
    </w:p>
    <w:p>
      <w:r/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total : </w:t>
            </w:r>
            <w:r>
              <w:rPr>
                <w:b w:val="0"/>
                <w:i w:val="0"/>
                <w:sz w:val="22"/>
              </w:rPr>
              <w:t>543.86 m³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Valeur totale : </w:t>
            </w:r>
            <w:r>
              <w:rPr>
                <w:b w:val="0"/>
                <w:i w:val="0"/>
                <w:sz w:val="22"/>
              </w:rPr>
              <w:t>144,233.25 €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unitaire : </w:t>
            </w:r>
            <w:r>
              <w:rPr>
                <w:b w:val="0"/>
                <w:i w:val="0"/>
                <w:sz w:val="22"/>
              </w:rPr>
              <w:t>1.99 m³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Prix unitaire : </w:t>
            </w:r>
            <w:r>
              <w:rPr>
                <w:b w:val="0"/>
                <w:i w:val="0"/>
                <w:sz w:val="22"/>
              </w:rPr>
              <w:t>265.20 €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/ha : </w:t>
            </w:r>
            <w:r>
              <w:rPr>
                <w:b w:val="0"/>
                <w:i w:val="0"/>
                <w:sz w:val="22"/>
              </w:rPr>
              <w:t>67.65 m³/ha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Valeur /ha : </w:t>
            </w:r>
            <w:r>
              <w:rPr>
                <w:b w:val="0"/>
                <w:i w:val="0"/>
                <w:sz w:val="22"/>
              </w:rPr>
              <w:t>17 940,13 €/ha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Surface totale : </w:t>
            </w:r>
            <w:r>
              <w:rPr>
                <w:b w:val="0"/>
                <w:i w:val="0"/>
                <w:sz w:val="22"/>
              </w:rPr>
              <w:t>8.04 ha</w:t>
            </w:r>
          </w:p>
        </w:tc>
        <w:tc>
          <w:tcPr>
            <w:tcW w:type="dxa" w:w="4320"/>
          </w:tcPr>
          <w:p/>
        </w:tc>
      </w:tr>
    </w:tbl>
    <w:p>
      <w:r>
        <w:br/>
      </w:r>
      <w:r>
        <w:rPr>
          <w:b/>
          <w:i w:val="0"/>
          <w:color w:val="737D6E"/>
          <w:sz w:val="28"/>
        </w:rPr>
        <w:t>Synthèse par essence et classe de diamètre :</w:t>
      </w:r>
      <w:r>
        <w:br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234"/>
        <w:gridCol w:w="1234"/>
        <w:gridCol w:w="1234"/>
        <w:gridCol w:w="1234"/>
        <w:gridCol w:w="1234"/>
        <w:gridCol w:w="1234"/>
        <w:gridCol w:w="1234"/>
      </w:tblGrid>
      <w:tr>
        <w:trPr>
          <w:tblHeader w:val="true"/>
        </w:trPr>
        <w:tc>
          <w:tcPr>
            <w:tcW w:type="dxa" w:w="204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Essence</w:t>
            </w:r>
          </w:p>
        </w:tc>
        <w:tc>
          <w:tcPr>
            <w:tcW w:type="dxa" w:w="124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Classe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Effectif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Vol</w:t>
              <w:br/>
              <w:t>[m³]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VU</w:t>
              <w:br/>
              <w:t>[m³]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PU</w:t>
              <w:br/>
              <w:t>[€/m³]</w:t>
            </w:r>
          </w:p>
        </w:tc>
        <w:tc>
          <w:tcPr>
            <w:tcW w:type="dxa" w:w="181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32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22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0,69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1 751,20 €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127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261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2,05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280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73 105,20 €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 cm et +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64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209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3,29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310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64 864,40 €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Frêne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39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37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0,96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75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2 807,25 €</w:t>
            </w:r>
          </w:p>
        </w:tc>
      </w:tr>
      <w:tr>
        <w:tc>
          <w:tcPr>
            <w:tcW w:type="dxa" w:w="204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Frêne</w:t>
            </w:r>
          </w:p>
        </w:tc>
        <w:tc>
          <w:tcPr>
            <w:tcW w:type="dxa" w:w="124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1,27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120</w:t>
            </w:r>
          </w:p>
        </w:tc>
        <w:tc>
          <w:tcPr>
            <w:tcW w:type="dxa" w:w="181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1 705,20 €</w:t>
            </w:r>
          </w:p>
        </w:tc>
      </w:tr>
      <w:tr>
        <w:tc>
          <w:tcPr>
            <w:tcW w:type="dxa" w:w="2041"/>
          </w:tcPr>
          <w:p/>
        </w:tc>
        <w:tc>
          <w:tcPr>
            <w:tcW w:type="dxa" w:w="1247"/>
          </w:tcPr>
          <w:p/>
        </w:tc>
        <w:tc>
          <w:tcPr>
            <w:tcW w:type="dxa" w:w="964"/>
          </w:tcPr>
          <w:p/>
        </w:tc>
        <w:tc>
          <w:tcPr>
            <w:tcW w:type="dxa" w:w="907"/>
          </w:tcPr>
          <w:p/>
        </w:tc>
        <w:tc>
          <w:tcPr>
            <w:tcW w:type="dxa" w:w="907"/>
          </w:tcPr>
          <w:p/>
        </w:tc>
        <w:tc>
          <w:tcPr>
            <w:tcW w:type="dxa" w:w="907"/>
          </w:tcPr>
          <w:p/>
        </w:tc>
        <w:tc>
          <w:tcPr>
            <w:tcW w:type="dxa" w:w="1814"/>
          </w:tcPr>
          <w:p/>
        </w:tc>
      </w:tr>
    </w:tbl>
    <w:p>
      <w:r>
        <w:rPr>
          <w:b/>
          <w:i w:val="0"/>
          <w:color w:val="737D6E"/>
          <w:sz w:val="28"/>
        </w:rPr>
        <w:t>Parcelles concernées :</w:t>
      </w:r>
      <w:r>
        <w:br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rPr>
          <w:tblHeader w:val="true"/>
        </w:trP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Parcelle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Sous-parcelle</w:t>
            </w:r>
          </w:p>
        </w:tc>
        <w:tc>
          <w:tcPr>
            <w:tcW w:type="dxa" w:w="3969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Peuplement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Taillis avec réserve claire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3,2817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Taillis avec réserve claire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2,8325 ha</w:t>
            </w:r>
          </w:p>
        </w:tc>
      </w:tr>
      <w:t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</w:t>
            </w:r>
          </w:p>
        </w:tc>
        <w:tc>
          <w:tcPr>
            <w:tcW w:type="dxa" w:w="3969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Feuillue Agée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1,9255 ha</w:t>
            </w:r>
          </w:p>
        </w:tc>
      </w:tr>
      <w:tr>
        <w:tc>
          <w:tcPr>
            <w:tcW w:type="dxa" w:w="1701"/>
          </w:tcPr>
          <w:p/>
        </w:tc>
        <w:tc>
          <w:tcPr>
            <w:tcW w:type="dxa" w:w="1701"/>
          </w:tcPr>
          <w:p/>
        </w:tc>
        <w:tc>
          <w:tcPr>
            <w:tcW w:type="dxa" w:w="3969"/>
          </w:tcPr>
          <w:p/>
        </w:tc>
        <w:tc>
          <w:tcPr>
            <w:tcW w:type="dxa" w:w="1701"/>
          </w:tcPr>
          <w:p/>
        </w:tc>
      </w:tr>
    </w:tbl>
    <w:p>
      <w:r>
        <w:br w:type="page"/>
      </w:r>
    </w:p>
    <w:p>
      <w:pPr>
        <w:jc w:val="center"/>
        <w:shd w:fill="F2F4F1"/>
      </w:pPr>
      <w:r>
        <w:rPr>
          <w:b w:val="0"/>
          <w:i w:val="0"/>
          <w:sz w:val="22"/>
        </w:rPr>
        <w:t>STRATE MFT4 : 78% Chêne, 20% Frêne, 2% autres</w:t>
      </w:r>
    </w:p>
    <w:p>
      <w:r/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total : </w:t>
            </w:r>
            <w:r>
              <w:rPr>
                <w:b w:val="0"/>
                <w:i w:val="0"/>
                <w:sz w:val="22"/>
              </w:rPr>
              <w:t>583.94 m³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Valeur totale : </w:t>
            </w:r>
            <w:r>
              <w:rPr>
                <w:b w:val="0"/>
                <w:i w:val="0"/>
                <w:sz w:val="22"/>
              </w:rPr>
              <w:t>107,102.00 €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unitaire : </w:t>
            </w:r>
            <w:r>
              <w:rPr>
                <w:b w:val="0"/>
                <w:i w:val="0"/>
                <w:sz w:val="22"/>
              </w:rPr>
              <w:t>1.27 m³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Prix unitaire : </w:t>
            </w:r>
            <w:r>
              <w:rPr>
                <w:b w:val="0"/>
                <w:i w:val="0"/>
                <w:sz w:val="22"/>
              </w:rPr>
              <w:t>183.41 €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/ha : </w:t>
            </w:r>
            <w:r>
              <w:rPr>
                <w:b w:val="0"/>
                <w:i w:val="0"/>
                <w:sz w:val="22"/>
              </w:rPr>
              <w:t>96.49 m³/ha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Valeur /ha : </w:t>
            </w:r>
            <w:r>
              <w:rPr>
                <w:b w:val="0"/>
                <w:i w:val="0"/>
                <w:sz w:val="22"/>
              </w:rPr>
              <w:t>17 696,96 €/ha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Surface totale : </w:t>
            </w:r>
            <w:r>
              <w:rPr>
                <w:b w:val="0"/>
                <w:i w:val="0"/>
                <w:sz w:val="22"/>
              </w:rPr>
              <w:t>6.05 ha</w:t>
            </w:r>
          </w:p>
        </w:tc>
        <w:tc>
          <w:tcPr>
            <w:tcW w:type="dxa" w:w="4320"/>
          </w:tcPr>
          <w:p/>
        </w:tc>
      </w:tr>
    </w:tbl>
    <w:p>
      <w:r>
        <w:br/>
      </w:r>
      <w:r>
        <w:rPr>
          <w:b/>
          <w:i w:val="0"/>
          <w:color w:val="737D6E"/>
          <w:sz w:val="28"/>
        </w:rPr>
        <w:t>Synthèse par essence et classe de diamètre :</w:t>
      </w:r>
      <w:r>
        <w:br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234"/>
        <w:gridCol w:w="1234"/>
        <w:gridCol w:w="1234"/>
        <w:gridCol w:w="1234"/>
        <w:gridCol w:w="1234"/>
        <w:gridCol w:w="1234"/>
        <w:gridCol w:w="1234"/>
      </w:tblGrid>
      <w:tr>
        <w:trPr>
          <w:tblHeader w:val="true"/>
        </w:trPr>
        <w:tc>
          <w:tcPr>
            <w:tcW w:type="dxa" w:w="204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Essence</w:t>
            </w:r>
          </w:p>
        </w:tc>
        <w:tc>
          <w:tcPr>
            <w:tcW w:type="dxa" w:w="124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Classe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Effectif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Vol</w:t>
              <w:br/>
              <w:t>[m³]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VU</w:t>
              <w:br/>
              <w:t>[m³]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PU</w:t>
              <w:br/>
              <w:t>[€/m³]</w:t>
            </w:r>
          </w:p>
        </w:tc>
        <w:tc>
          <w:tcPr>
            <w:tcW w:type="dxa" w:w="181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63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47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0,75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4 726,00 €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39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79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2,01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265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20 855,50 €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 cm et +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39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157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4,02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310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48 790,90 €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 brogneux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78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62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0,80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4 374,30 €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 brogneux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47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91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1,93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180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16 291,80 €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 brogneux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 cm et +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22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2,77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210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4 559,10 €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Hêtre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0,76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55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532,40 €</w:t>
            </w:r>
          </w:p>
        </w:tc>
      </w:tr>
      <w:tr>
        <w:tc>
          <w:tcPr>
            <w:tcW w:type="dxa" w:w="204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Frêne</w:t>
            </w:r>
          </w:p>
        </w:tc>
        <w:tc>
          <w:tcPr>
            <w:tcW w:type="dxa" w:w="124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171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116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0,68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</w:t>
            </w:r>
          </w:p>
        </w:tc>
        <w:tc>
          <w:tcPr>
            <w:tcW w:type="dxa" w:w="181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6 972,00 €</w:t>
            </w:r>
          </w:p>
        </w:tc>
      </w:tr>
      <w:tr>
        <w:tc>
          <w:tcPr>
            <w:tcW w:type="dxa" w:w="2041"/>
          </w:tcPr>
          <w:p/>
        </w:tc>
        <w:tc>
          <w:tcPr>
            <w:tcW w:type="dxa" w:w="1247"/>
          </w:tcPr>
          <w:p/>
        </w:tc>
        <w:tc>
          <w:tcPr>
            <w:tcW w:type="dxa" w:w="964"/>
          </w:tcPr>
          <w:p/>
        </w:tc>
        <w:tc>
          <w:tcPr>
            <w:tcW w:type="dxa" w:w="907"/>
          </w:tcPr>
          <w:p/>
        </w:tc>
        <w:tc>
          <w:tcPr>
            <w:tcW w:type="dxa" w:w="907"/>
          </w:tcPr>
          <w:p/>
        </w:tc>
        <w:tc>
          <w:tcPr>
            <w:tcW w:type="dxa" w:w="907"/>
          </w:tcPr>
          <w:p/>
        </w:tc>
        <w:tc>
          <w:tcPr>
            <w:tcW w:type="dxa" w:w="1814"/>
          </w:tcPr>
          <w:p/>
        </w:tc>
      </w:tr>
    </w:tbl>
    <w:p>
      <w:r>
        <w:rPr>
          <w:b/>
          <w:i w:val="0"/>
          <w:color w:val="737D6E"/>
          <w:sz w:val="28"/>
        </w:rPr>
        <w:t>Parcelles concernées :</w:t>
      </w:r>
      <w:r>
        <w:br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rPr>
          <w:tblHeader w:val="true"/>
        </w:trP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Parcelle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Sous-parcelle</w:t>
            </w:r>
          </w:p>
        </w:tc>
        <w:tc>
          <w:tcPr>
            <w:tcW w:type="dxa" w:w="3969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Peuplement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Taillis avec réserve normale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2,4472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Feuillue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2,2390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Taillis avec réserve normale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1,2457 ha</w:t>
            </w:r>
          </w:p>
        </w:tc>
      </w:tr>
      <w:t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</w:t>
            </w:r>
          </w:p>
        </w:tc>
        <w:tc>
          <w:tcPr>
            <w:tcW w:type="dxa" w:w="3969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Feuillue Agée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0,1201 ha</w:t>
            </w:r>
          </w:p>
        </w:tc>
      </w:tr>
      <w:tr>
        <w:tc>
          <w:tcPr>
            <w:tcW w:type="dxa" w:w="1701"/>
          </w:tcPr>
          <w:p/>
        </w:tc>
        <w:tc>
          <w:tcPr>
            <w:tcW w:type="dxa" w:w="1701"/>
          </w:tcPr>
          <w:p/>
        </w:tc>
        <w:tc>
          <w:tcPr>
            <w:tcW w:type="dxa" w:w="3969"/>
          </w:tcPr>
          <w:p/>
        </w:tc>
        <w:tc>
          <w:tcPr>
            <w:tcW w:type="dxa" w:w="1701"/>
          </w:tcPr>
          <w:p/>
        </w:tc>
      </w:tr>
    </w:tbl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>
      <w:fldChar w:fldCharType="begin"/>
      <w:instrText>PAGE</w:instrText>
      <w:fldChar w:fldCharType="end"/>
    </w:r>
    <w:r>
      <w:t xml:space="preserve"> / </w:t>
    </w:r>
    <w:r>
      <w:fldChar w:fldCharType="begin"/>
      <w:instrText>NUMPAGES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0" w:line="240" w:lineRule="auto"/>
    </w:pPr>
    <w:rPr>
      <w:rFonts w:ascii="DIN 2014" w:hAnsi="DIN 2014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