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1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SOISSONS</w:t>
      </w:r>
      <w:r>
        <w:br/>
      </w:r>
      <w:r>
        <w:rPr>
          <w:rFonts w:ascii="DIN 2014" w:hAnsi="DIN 2014"/>
          <w:b/>
          <w:i/>
          <w:color w:val="4B5A4B"/>
          <w:sz w:val="28"/>
        </w:rPr>
        <w:t>Parcellaire &amp; Surfaces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PEUPLEMENT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61,4568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61,4568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TYPES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Type de surface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Sols forestier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61,4568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61,4568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PARCELLAIRE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B01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4,0216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B01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1,3842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B01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2,2739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B01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0,2837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B02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4,8134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B02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0,2552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B03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4,8655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B03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0,1201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B04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5,0068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B04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2,8705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B05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7,5919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B06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7,3664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B07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6,5834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B08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6,5814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B09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A01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7,4388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61,4568 ha</w:t>
            </w:r>
          </w:p>
        </w:tc>
      </w:tr>
    </w:tbl>
    <w:p>
      <w:r/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