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RAIE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FORET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199,91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97,64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97 596,30 €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488,21 €/ha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