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RAIE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FORET : 97% Chêne,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19,614.38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3,273,643.80 €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1.78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166.90 €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98.12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16 375,80 €/ha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199.91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37 263,10 €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1 666 186,20 €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2 996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659 197,00 €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18 693,00 €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614 530,00 €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195 372,00 €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39 574,80 €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13 069,50 €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14 397,00 €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9 952,00 €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5 409,20 €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FORET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FORET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199,9074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