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5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Bonnefontaine</w:t>
      </w:r>
      <w:r>
        <w:br/>
      </w:r>
      <w:r>
        <w:rPr>
          <w:b/>
          <w:i/>
          <w:color w:val="4B5A4B"/>
          <w:sz w:val="28"/>
        </w:rPr>
        <w:t>Valeurs forfaitaires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MATURE</w:t>
      </w:r>
    </w:p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CONSO ExpRQ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152,02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61,90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94 106,81 €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619,05 €/ha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CONSO InvStat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23,97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64,29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15 409,41 €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642,86 €/ha</w:t>
            </w:r>
          </w:p>
        </w:tc>
      </w:tr>
    </w:tbl>
    <w:p>
      <w:r>
        <w:br/>
      </w:r>
    </w:p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IMMATURE</w:t>
      </w:r>
    </w:p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Régé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14,71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3 677,30 €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250,00 €/ha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15,79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100,00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15 794,10 €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1 000,00 €/ha</w:t>
            </w:r>
          </w:p>
        </w:tc>
      </w:tr>
    </w:tbl>
    <w:p>
      <w:r>
        <w:br/>
      </w:r>
      <w:r>
        <w:rPr>
          <w:b/>
          <w:i w:val="0"/>
          <w:color w:val="737D6E"/>
          <w:sz w:val="28"/>
        </w:rPr>
        <w:t>Valeur de la régénération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221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215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238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209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221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</w:t>
            </w:r>
          </w:p>
        </w:tc>
        <w:tc>
          <w:tcPr>
            <w:tcW w:type="dxa" w:w="215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15,79 ha</w:t>
            </w:r>
          </w:p>
        </w:tc>
        <w:tc>
          <w:tcPr>
            <w:tcW w:type="dxa" w:w="238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59 227,88 €</w:t>
            </w:r>
          </w:p>
        </w:tc>
        <w:tc>
          <w:tcPr>
            <w:tcW w:type="dxa" w:w="209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3 750,00 €/ha</w:t>
            </w:r>
          </w:p>
        </w:tc>
      </w:tr>
      <w:tr>
        <w:tc>
          <w:tcPr>
            <w:tcW w:type="dxa" w:w="221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Régé</w:t>
            </w:r>
          </w:p>
        </w:tc>
        <w:tc>
          <w:tcPr>
            <w:tcW w:type="dxa" w:w="215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14,71 ha</w:t>
            </w:r>
          </w:p>
        </w:tc>
        <w:tc>
          <w:tcPr>
            <w:tcW w:type="dxa" w:w="238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22 063,80 €</w:t>
            </w:r>
          </w:p>
        </w:tc>
        <w:tc>
          <w:tcPr>
            <w:tcW w:type="dxa" w:w="209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1 500,00 €/ha</w:t>
            </w:r>
          </w:p>
        </w:tc>
      </w:tr>
    </w:tbl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TAILLIS</w:t>
      </w:r>
    </w:p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BE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5,82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2 911,45 €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3,49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5 242,05 €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1 500,00 €/ha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REC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1,28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100,00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1 279,80 €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1 000,00 €/ha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