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Bonnefontaine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160,8857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15,7941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14,7092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7,9141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7,3144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5,8229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3,4947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1,2798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0,4955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217,7104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217,2149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0,4955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217,7104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D1-01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D1-01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3,7084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D1-01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8,6692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D1-01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2,4108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D1-01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2,5671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1,7437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10,8251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7,9141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3,3824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1,4487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1,6409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3,1220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10,6430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12,7615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4,2265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1,3144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1,9844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L-1B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1,1737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PF-01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33,2391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PF-02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4,7836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PF-03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6,4867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PF-03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6,2256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VI-3A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VI-3A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VI-3A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4,6944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VI-3B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VI-3B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3,3864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VI-3C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1,9521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VI-3C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VI-3C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2,7298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8,0925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3,3617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7,2261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2,3450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6,9812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3,9362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8,2151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10,1784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0,2176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WO-05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4,3013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217,7104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