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Bonnefontaine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HET-##-120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3.25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2,51 %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1,41 %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