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Tailles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223,7334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77,4997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63,9475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20,5982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5,4409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4,1860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1,1822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0,7703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397,3582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391,9173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5,4409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397,3582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5,6761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3,6972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2,6009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2,9961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6,0852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9,8798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5,8298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12,1132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8,9008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10,1204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12,3041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7,4924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7,9711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4,0966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6,9843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5,7464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7,7827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3,8233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0,6450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397,3582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