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Tailles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CHE-##-120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2.416666666666666666666666667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120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33 800,00 €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3,01 %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1,75 %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HET-##-120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3.25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120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22 900,00 €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2,70 %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1,43 %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ERS-##-070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Erable sycomore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4.714285714285714285714285714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16 800,00 €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25 450,00 €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6,90 %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3,12 %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MER-##-070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Merisier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4.714285714285714285714285714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16 800,00 €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25 450,00 €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6,90 %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3,12 %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ROB-##-050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Robinier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7.00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17 500,00 €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8,71 %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3,52 %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