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MARITET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stock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Quantite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4,12 ha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7 000,00 €/ha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28 840,00 €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7 000,00 €/ha</w:t>
            </w:r>
          </w:p>
        </w:tc>
      </w:tr>
    </w:tbl>
    <w:p>
      <w:r>
        <w:br/>
      </w:r>
    </w:p>
    <w:p>
      <w:r>
        <w:br w:type="page"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