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MARITET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67,0870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3,8950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0,2250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71,2070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70,9820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0,2250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71,2070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12,5619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10,6349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12,3983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12,1597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7,1833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10,4507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0,2250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71,2070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