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HYVER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Pessiere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5 601,00 €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PB feuillu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4 571,00 €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4 342,80 €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Perchis feuillus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7 332,75 €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BM GB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119 625,86 €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GB TGB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131,25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36 683,13 €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