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HYVER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BM GB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70,8894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GB TGB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18,6327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Pessiere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1,4476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Perchis feuillus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0,9777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PB feuillu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0,4571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96,1302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95,2050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0,9252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96,1302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BM GB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70,8894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PB feuillu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Perchis feuillus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Pessiere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GB TGB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18,6327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96,1302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