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HYVER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MFT : 97% Chêne, 3%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11,672.97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2,844,224.20 €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1.71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243.66 €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130.39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31 771,20 €/ha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89.52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49 829,60 €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2 978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5 818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1 629 115,60 €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504 198,00 €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20 983,80 €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1 864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3 339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601 093,80 €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20 997,00 €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1 735,20 €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4 393,20 €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Charme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5 080,00 €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Charme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4 399,80 €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Merisier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1 809,00 €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 BM GB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70,8894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 GB TGB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18,6327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