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MAILLARD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3,72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125,00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8 365,50 €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2 250,00 €/ha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TAILLIS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1_B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2 621,25 €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2_A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1,26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5 652,00 €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5_D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4,46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20 064,15 €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HET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317,31 €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1_C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0,12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544,50 €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4 500,00 €/ha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