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MAILLARD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581,88 €/ha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382,14 €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CSA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5 670,37 €/ha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930,99 €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8 000,20 €/ha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13 135,13 €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5 296,45 €/ha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2 608,79 €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17 057,05 €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MIXTE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116,38 €/ha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382,14 €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MIXTE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MER-05-070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794,47 €/ha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2 608,79 €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MIXTE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4 000,10 €/ha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13 135,13 €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MIXTE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CSA-10-050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283,52 €/ha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930,99 €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17 057,05 €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