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MAILLARD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8,9687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6,8512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5,0950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MIXTE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3,2837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EPC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1,6000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25,7986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25,7986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25,7986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6,3690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1,2560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2,5997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4,4587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3,2837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3,0030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25,7986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