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Rye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79,6933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62,8133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49,0653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34,4791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32,4877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18,2987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11,3091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4,3882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1,3174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 renseigné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0,7426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294,5947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292,5347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1,3174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 renseigné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0,7426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294,5947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8,5431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3,9491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3,5195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2,9536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4,5931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5,9765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7,4673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8,5220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3,1570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4,8808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2,5571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3,8586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7,1578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15,8972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11,9119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9,0328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8,9708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2,0434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9,7096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11,1890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4,3882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3,4438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10,2201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9,0838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2,4207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6,8054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5,8617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9,1473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10,7129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9,9645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12,0482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12,0597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5,6577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4,9291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4,8558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6,3366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3,0321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2,6030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0,3346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1,0998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294,5947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