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Rahon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4,23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16 928,00 €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2,41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1 807,50 €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0,19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76,25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21 465,50 €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281,51 €/ha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2,41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3 012,50 €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825,00 €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0,19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573,00 €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3 000,00 €/ha</w:t>
            </w:r>
          </w:p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11_0601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11_0801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1,09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272,50 €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0,28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855,00 €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3 000,00 €/ha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6,67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20 016,00 €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3 000,00 €/ha</w:t>
            </w:r>
          </w:p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442,50 €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