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VILLEGENON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105,30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m³/ha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130,00 €/m³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136 892,86 €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1 300,00 €/ha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196,82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118 091,40 €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105,30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105 302,20 €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de la régénération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196,82 ha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236 182,80 €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1 200,00 €/ha</w:t>
            </w:r>
          </w:p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IMMATURE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62,48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49 984,08 €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