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RAIE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12,12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8 485,33 €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11,86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8 304,17 €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3 604,86 €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10,45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7 316,89 €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7,77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5 440,82 €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5 572,70 €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11,45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8 017,66 €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12,13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8 487,71 €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4 285,05 €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9,11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6 378,68 €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5 054,98 €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5 105,24 €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8,69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6 080,62 €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6 711,81 €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10,71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7 499,31 €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17,03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11 919,32 €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11,32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7 921,34 €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11,70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8 189,79 €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7,50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5 249,09 €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14,73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10 309,81 €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