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RAIE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12,1219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11,8631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5,1498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10,4527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7,7726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7,9610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11,4538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12,1253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6,1215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9,1124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7,2214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7,2932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8,6866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9,5883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10,7133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17,0276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11,3162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11,6997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7,4987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14,7283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