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RAIE</w:t>
      </w:r>
      <w:r>
        <w:br/>
      </w:r>
      <w:r>
        <w:rPr>
          <w:b/>
          <w:i/>
          <w:color w:val="4B5A4B"/>
          <w:sz w:val="28"/>
        </w:rPr>
        <w:t>Valeur de consommation par inventaire pied à pied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19 356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3 535 437,60 €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1,53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182,66 €/m³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12,1219 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1 597 m³/ha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classe de diamètre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71,26 €/m³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2 337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166 517,75 €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193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13 736,93 €/ha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1,65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174,21 €/m³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14 301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2 491 295,15 €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1 180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205 520,19 €/ha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3,18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322,89 €/m³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2 718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877 624,70 €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224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72 399,93 €/ha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186,90 €/m³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18 809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3 515 337,80 €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1 552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289 998,91 €/ha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36,77 €/m³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547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20 099,80 €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1 658,14 €/ha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par classe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blHeader w:val="true"/>
        </w:trP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73,71 €/m³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2 184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161 017,05 €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13 283,15 €/ha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177,45 €/m³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13 971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2 479 120,75 €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1 153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204 515,86 €/ha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3,18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329,82 €/m³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2 654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875 200,00 €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219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72 199,90 €/ha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36,13 €/m³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5 500,70 €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453,78 €/ha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36,91 €/m³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12 174,40 €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1 004,33 €/ha</w:t>
            </w:r>
          </w:p>
        </w:tc>
      </w:tr>
      <w:t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3,23 m³/t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37,57 €/m³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 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2 424,70 €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 m³/ha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279,13 €/ha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>
      <w:pPr>
        <w:jc w:val="center"/>
        <w:shd w:fill="F2F4F1"/>
      </w:pPr>
      <w:r>
        <w:rPr>
          <w:b w:val="0"/>
          <w:i w:val="0"/>
          <w:sz w:val="22"/>
        </w:rPr>
        <w:t>STRATE 1 : 99%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1,282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254,751.05 €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1.72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198.77 €/m³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106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21,015.77 €/ha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3,149.25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1.91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95,692.00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3.51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44,204.40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638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143 045,65 €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4,102.20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1.68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76,977.70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3.03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28,188.00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615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109 267,90 €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123.50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2.07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1,989.60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2 113,10 €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2.02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161.60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197,20 €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127,20 €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10 : 98% Chêne,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975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162,092.80 €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1.40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166.21 €/m³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107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17,788.16 €/ha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6,200.80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1.63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106,873.20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3.23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16,954.00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720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130 028,00 €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3,493.00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24,912.00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2.68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1,498.00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29 903,00 €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1,075.20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1 289,60 €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126,40 €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340.80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1.04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124.80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465,60 €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85.80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1.62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194.40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280,20 €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11 : 98% Chêne,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986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194,121.90 €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1.67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196.92 €/m³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26,881.48 €/ha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4,024.80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1.83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95,394.00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3.27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42,283.50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141 702,30 €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3,186.00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1.70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38,428.50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3.05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8,238.00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49 852,50 €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2.28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819.60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3.06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733.20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1 552,80 €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248.00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374,40 €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18.90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346.20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365,10 €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76.80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1.65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198.00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274,80 €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12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807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152,330.00 €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1.58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188.67 €/m³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20,886.58 €/ha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4,099.20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1.77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54,710.50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3.24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37,451.70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453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96 261,40 €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4,008.90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1.64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37,443.20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3.19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11,576.40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326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53 028,50 €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1.89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2,044.80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2.84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680.40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2 785,20 €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1.86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148.80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148,80 €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60.80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0.57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17.10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0.94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45,30 €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13 : 98% Chêne,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1,047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166,551.20 €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1.44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159.04 €/m³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121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19,173.35 €/ha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7,630.40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1.65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97,268.90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2.92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23,631.00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746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128 530,30 €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3,638.60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23,038.50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2.83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3,285.70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29 962,80 €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479.20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1.60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5,388.00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3.08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1,107.60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6 974,80 €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1.04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166.40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297,60 €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127.60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453.60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3.47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138.80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720,00 €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26.70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1.30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65,70 €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14 : 97%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893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161,822.10 €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1.57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181.18 €/m³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16,877.04 €/ha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2,664.90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1.90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67,902.00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3.18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19,068.00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89 634,90 €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5,082.70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1.72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51,615.40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3.23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12,797.40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415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69 495,50 €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1,516.80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1 648,00 €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1.73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138.40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138,40 €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172.00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547.60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719,60 €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68.10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1.31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117.60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185,70 €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15 : 98% Chêne,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728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139,287.20 €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1.78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191.36 €/m³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13,001.33 €/ha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1,467.20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1.86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75,211.50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3.36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22,868.40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484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99 547,10 €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1,210.40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1.71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32,305.10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2.89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4,849.60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38 365,10 €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2.23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804.00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854,40 €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0.90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71.60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1.21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193.20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3.44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402,40 €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1.97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118,20 €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16 : 89% Chêne, 11%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1,443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275,937.90 €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1.77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191.23 €/m³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85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16,205.33 €/ha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3,671.20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1.90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129,202.00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3.20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54,852.60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858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187 725,80 €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3,093.60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1.73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61,209.00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3.30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17,952.00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82 254,60 €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1.13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135.60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135,60 €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374.40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3,888.40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3.16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757.20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5 020,00 €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93.00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615.60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3.11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93.30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801,90 €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17 : 97%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684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103,305.80 €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1.40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150.99 €/m³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9,129.02 €/ha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3,646.40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1.61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51,231.20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2.81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7,325.40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62 203,00 €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3,180.80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31,702.50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2.34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1,123.20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256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36 006,50 €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0.57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1.74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3,963.60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2.83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339.60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4 337,40 €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65.60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452.80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3.56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142.40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660,80 €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1.23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73.50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98,10 €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18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1,017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146,560.30 €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1.20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144.12 €/m³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12,526.84 €/ha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7,101.60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75,046.50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2.95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8,483.20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90 631,30 €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6,844.80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1.34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47,035.80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2.95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1,770.00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456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55 650,60 €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0.51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35.70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1.09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195.30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231,00 €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47,40 €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19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736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106,120.30 €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144.16 €/m³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14,151.83 €/ha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5,061.70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57,667.40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3.02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6,755.20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433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69 484,30 €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6,444.90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1.35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28,421.40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2.34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1,614.60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36 480,90 €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155.10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155,10 €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 : 98% Chêne,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898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224,470.80 €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2.04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249.88 €/m³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76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18,921.77 €/ha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1,210.40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1.95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71,185.40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3.34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86,520.80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573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158 916,60 €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2,527.20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1.77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29,896.20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3.29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30,429.30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290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62 852,70 €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1.71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822.00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3.29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1,184.40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2 006,40 €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94.40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1.92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76.80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3.88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310.00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481,20 €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94.80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1.32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119.10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213,90 €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20 : 97%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1,225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310,216.60 €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2.16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253.22 €/m³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21,062.62 €/ha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444.80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1.91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58,707.60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3.29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132,324.50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663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191 476,90 €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2,443.00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1.69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45,935.70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3.12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67,881.60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116 260,30 €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514.80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2.60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622.80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1 137,60 €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2.24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179.20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179,20 €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226.00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2.93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469.20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695,20 €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0.57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17.10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1.24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74.10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3.14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376.20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467,40 €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3 : 97%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513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77,728.40 €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1.27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151.45 €/m³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100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15,093.48 €/ha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2,571.80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1.61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53,359.20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3.40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3,566.50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343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59 497,50 €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3,811.50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1.38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12,591.60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2.83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820.70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17 223,80 €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64.50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1.14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343.00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407,50 €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158.10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1.29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193.50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351,60 €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173.60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1.86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248,00 €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4 : 97%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1,071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205,024.80 €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1.56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191.38 €/m³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102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19,614.53 €/ha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1,941.80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1.75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103,752.00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3.12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41,207.10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146 900,90 €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3,073.20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37,357.50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2.92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14,898.00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55 328,70 €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1,555.20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1 594,80 €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354.30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1.36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406.50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760,80 €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1.34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439,60 €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5 : 97%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759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112,058.20 €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1.23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147.64 €/m³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14,417.08 €/ha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7,435.20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66,018.60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3.43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4,805.50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473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78 259,30 €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5,878.40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24,639.00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238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30 517,40 €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233.00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1.71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2,056.80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2 289,80 €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182.00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662.40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844,40 €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0.90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53.70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1.04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147,30 €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6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891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161,917.60 €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1.53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181.81 €/m³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20,338.85 €/ha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2,555.20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1.75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66,323.30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3.12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18,529.50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87 408,00 €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4,128.00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53,433.60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3.04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15,480.00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73 041,60 €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113.50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1.28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1,230.00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1 343,50 €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74.10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74,10 €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50,40 €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7 : 96% Chêne, 4%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1,225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224,624.80 €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1.54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183.36 €/m³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107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19,611.38 €/ha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4,100.00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1.70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138,804.50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3.11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43,114.50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912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186 019,00 €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3,159.10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29,098.50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2.83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3,172.40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35 430,00 €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1.90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1,140.00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1 140,00 €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0.96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76.80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917.60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1.27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712.00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1 629,60 €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231.00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1.09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329,40 €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8 : 97%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1,449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242,117.00 €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1.42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167.15 €/m³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19,967.92 €/ha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8,450.40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1.71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151,713.10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2.99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19,734.00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964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179 897,50 €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6,187.30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41,878.50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3.48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5,738.70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385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53 804,50 €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331.20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6,585.60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6 916,80 €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sec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1.04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83.20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83,20 €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630.80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1.17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279.60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910,40 €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349.20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1.30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155.40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504,60 €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9 : 95% Chêne, 5%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726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114,398.85 €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157.59 €/m³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18,688.04 €/ha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3,303.20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1.66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185.00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79,755.35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3.26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5,538.60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489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88 597,15 €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2,230.80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19,195.40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174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21 426,20 €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0.78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1.41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2,883.60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3 079,60 €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1.43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685.60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986,00 €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101.40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1.16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208.50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309,90 €</w:t>
            </w:r>
          </w:p>
        </w:tc>
      </w:tr>
    </w:tbl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