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MOULIN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13 300,00 €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129,89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68 193,04 €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12 364,66 €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