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MOULIN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129,8915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8,8319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3,3250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de Douglas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0,8363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145,3854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145,3854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145,3854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129,8915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de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0,8363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8,8319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145,3854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