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BOIS DU MOULIN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8 862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958 069,85 €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1,30 m³/t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108,11 €/m³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67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7 236,60 €/ha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132,3922 ha</w:t>
            </w:r>
          </w:p>
        </w:tc>
        <w:tc>
          <w:tcPr>
            <w:tcW w:type="dxa" w:w="4320"/>
          </w:tcPr>
          <w:p/>
        </w:tc>
      </w:tr>
    </w:tbl>
    <w:p>
      <w:r/>
    </w:p>
    <w:p>
      <w:pPr>
        <w:jc w:val="center"/>
        <w:shd w:fill="F2F4F1"/>
      </w:pPr>
      <w:r>
        <w:rPr>
          <w:b w:val="0"/>
          <w:i w:val="0"/>
          <w:sz w:val="22"/>
        </w:rPr>
        <w:t>STRATE A : 93% Chêne, 7% Hêtre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7,823.70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866,253.15 €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1.25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110.72 €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60.23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6 669,05 €/ha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129.89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174,15 €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23 420,50 €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2 956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4 391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570 793,60 €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64 845,10 €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665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16 704,80 €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924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1 237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123 719,00 €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10 921,60 €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22 932,00 €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9 556,80 €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6 046,40 €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342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428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1,25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17 139,20 €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129,8915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C : 100% Douglas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1,038.38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91,816.70 €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1.84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88.42 €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415.24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36 716,40 €/ha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2.50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1 310,00 €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48 585,60 €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161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466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2,89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41 921,10 €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de Douglas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2,5007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