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Saint-Germain Langot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FFX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163,29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180 437,88 €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11 078,73 €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1 275,00 €/ha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PIN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10 835,16 €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2 125,00 €/ha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80,87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85,71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117 843,08 €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1 457,14 €/ha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15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1 819,94 €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21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1 988,24 €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1 275,00 €/ha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17,64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87,50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26 244,86 €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1 487,50 €/ha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