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Boulaire - La Noue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5 701,50 €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46,82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210 700,35 €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76,60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134 056,83 €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