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Boulaire - La Noue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74,1408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44,2790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2,5433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MRT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2,4631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1,1403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124,5665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124,5665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124,5665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7,1442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1B 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5,3771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14,7038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MRT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8,5393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4A 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13,7825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6,1886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6,6739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8,9186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8,3212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5,4040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1,9783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10D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0,5155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124,5665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