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Boulaire - La Noue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B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3,649.25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507,509.85 €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139.07 €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47.64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6 625,12 €/ha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76.60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13 004,55 €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429 750,40 €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9 722,50 €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35 233,80 €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2 349,60 €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17 449,00 €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7,1442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1B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5,3771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6,6739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3,1776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8,3212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