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Mazerotte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53,3045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AUTRES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1,2500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54,5545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54,5545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54,5545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53,3045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AUTRES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1,2500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54,5545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