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Mazerotte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4,436.97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667,631.50 €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150.47 €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83.24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12 524,86 €/ha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53.30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8 843,20 €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304 187,80 €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82 368,00 €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16 822,50 €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175 008,00 €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78 470,70 €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418,50 €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1 512,80 €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53,3045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