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  <w:pBdr>
          <w:top w:val="single" w:sz="2" w:space="1" w:color="BEC8B9"/>
          <w:bottom w:val="single" w:sz="2" w:space="1" w:color="BEC8B9"/>
        </w:pBdr>
        <w:shd w:fill="BEC8B9"/>
      </w:pPr>
      <w:r>
        <w:rPr>
          <w:b w:val="0"/>
          <w:i w:val="0"/>
          <w:color w:val="FFFFFF"/>
          <w:sz w:val="24"/>
        </w:rPr>
        <w:t>ANNEXE 4</w:t>
      </w:r>
    </w:p>
    <w:p>
      <w:r>
        <w:br/>
      </w:r>
    </w:p>
    <w:p>
      <w:pPr>
        <w:pBdr>
          <w:top w:val="single" w:sz="4" w:space="1" w:color="000000"/>
          <w:bottom w:val="single" w:sz="4" w:space="1" w:color="000000"/>
        </w:pBdr>
        <w:jc w:val="center"/>
      </w:pPr>
      <w:r>
        <w:rPr>
          <w:b/>
          <w:i w:val="0"/>
          <w:sz w:val="44"/>
        </w:rPr>
        <w:t>PELOTCHE</w:t>
      </w:r>
      <w:r>
        <w:br/>
      </w:r>
      <w:r>
        <w:rPr>
          <w:b/>
          <w:i/>
          <w:color w:val="4B5A4B"/>
          <w:sz w:val="28"/>
        </w:rPr>
        <w:t>Valeur d'avenir peuplement immature</w:t>
      </w:r>
    </w:p>
    <w:p>
      <w:r>
        <w:br/>
      </w:r>
    </w:p>
    <w:p>
      <w:pPr>
        <w:jc w:val="center"/>
        <w:shd w:fill="F2F4F1"/>
      </w:pPr>
      <w:r>
        <w:rPr>
          <w:b w:val="0"/>
          <w:i w:val="0"/>
          <w:sz w:val="22"/>
        </w:rPr>
        <w:t>VALEURS D'AVENIRS PAR CLASSE D'AGE</w:t>
      </w:r>
    </w:p>
    <w:p>
      <w:r/>
    </w:p>
    <w:tbl>
      <w:tblPr>
        <w:tblW w:type="auto" w:w="0"/>
        <w:tblLook w:firstColumn="1" w:firstRow="1" w:lastColumn="0" w:lastRow="0" w:noHBand="0" w:noVBand="1" w:val="04A0"/>
      </w:tblPr>
      <w:tblGrid>
        <w:gridCol w:w="1440"/>
        <w:gridCol w:w="1440"/>
        <w:gridCol w:w="1440"/>
        <w:gridCol w:w="1440"/>
        <w:gridCol w:w="1440"/>
        <w:gridCol w:w="1440"/>
      </w:tblGrid>
      <w:tr>
        <w:trPr>
          <w:tblHeader w:val="true"/>
        </w:trPr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Essence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Classe [An]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 xml:space="preserve">Tx Trouée Moy. 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Surface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Valeur Moy. /ha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Valeur</w:t>
            </w:r>
          </w:p>
        </w:tc>
      </w:tr>
      <w:tr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PMA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20-29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6 %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58,70 ha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7 627,23 €/ha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447 718,29 €</w:t>
            </w:r>
          </w:p>
        </w:tc>
      </w:tr>
      <w:tr>
        <w:tc>
          <w:tcPr>
            <w:tcW w:type="dxa" w:w="1134"/>
          </w:tcPr>
          <w:p/>
        </w:tc>
        <w:tc>
          <w:tcPr>
            <w:tcW w:type="dxa" w:w="1417"/>
          </w:tcPr>
          <w:p/>
        </w:tc>
        <w:tc>
          <w:tcPr>
            <w:tcW w:type="dxa" w:w="1701"/>
          </w:tcPr>
          <w:p/>
        </w:tc>
        <w:tc>
          <w:tcPr>
            <w:tcW w:type="dxa" w:w="1134"/>
          </w:tcPr>
          <w:p/>
        </w:tc>
        <w:tc>
          <w:tcPr>
            <w:tcW w:type="dxa" w:w="1701"/>
          </w:tcPr>
          <w:p/>
        </w:tc>
        <w:tc>
          <w:tcPr>
            <w:tcW w:type="dxa" w:w="1701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447 718,29 €</w:t>
            </w:r>
          </w:p>
        </w:tc>
      </w:tr>
    </w:tbl>
    <w:p>
      <w:r>
        <w:br w:type="page"/>
      </w:r>
    </w:p>
    <w:p>
      <w:pPr>
        <w:sectPr>
          <w:footerReference w:type="default" r:id="rId9"/>
          <w:pgSz w:w="12240" w:h="15840"/>
          <w:pgMar w:top="1440" w:right="1800" w:bottom="1440" w:left="1800" w:header="720" w:footer="720" w:gutter="0"/>
          <w:cols w:space="720"/>
          <w:docGrid w:linePitch="360"/>
        </w:sectPr>
      </w:pPr>
    </w:p>
    <w:p>
      <w:pPr>
        <w:jc w:val="center"/>
        <w:shd w:fill="F2F4F1"/>
      </w:pPr>
      <w:r>
        <w:rPr>
          <w:b w:val="0"/>
          <w:i w:val="0"/>
          <w:sz w:val="22"/>
        </w:rPr>
        <w:t>DETAIL DES VALEURS D'AVENIRS PAR STRATE</w:t>
      </w:r>
    </w:p>
    <w:p>
      <w:r/>
    </w:p>
    <w:tbl>
      <w:tblPr>
        <w:tblW w:type="auto" w:w="0"/>
        <w:tblLook w:firstColumn="1" w:firstRow="1" w:lastColumn="0" w:lastRow="0" w:noHBand="0" w:noVBand="1" w:val="04A0"/>
      </w:tblPr>
      <w:tblGrid>
        <w:gridCol w:w="1360"/>
        <w:gridCol w:w="1360"/>
        <w:gridCol w:w="1360"/>
        <w:gridCol w:w="1360"/>
        <w:gridCol w:w="1360"/>
        <w:gridCol w:w="1360"/>
        <w:gridCol w:w="1360"/>
        <w:gridCol w:w="1360"/>
        <w:gridCol w:w="1360"/>
      </w:tblGrid>
      <w:tr>
        <w:trPr>
          <w:tblHeader w:val="true"/>
        </w:trPr>
        <w:tc>
          <w:tcPr>
            <w:tcW w:type="dxa" w:w="124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Strate</w:t>
            </w:r>
          </w:p>
        </w:tc>
        <w:tc>
          <w:tcPr>
            <w:tcW w:type="dxa" w:w="102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Surf.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Schéma Sylv.</w:t>
            </w:r>
          </w:p>
        </w:tc>
        <w:tc>
          <w:tcPr>
            <w:tcW w:type="dxa" w:w="68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Age</w:t>
            </w:r>
          </w:p>
        </w:tc>
        <w:tc>
          <w:tcPr>
            <w:tcW w:type="dxa" w:w="85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Tx d'actu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%/ha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Tx Trouée</w:t>
            </w:r>
          </w:p>
        </w:tc>
        <w:tc>
          <w:tcPr>
            <w:tcW w:type="dxa" w:w="187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Valeur /ha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Valeur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01_02</w:t>
            </w:r>
          </w:p>
        </w:tc>
        <w:tc>
          <w:tcPr>
            <w:tcW w:type="dxa" w:w="10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8,09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PMA-##-042</w:t>
            </w:r>
          </w:p>
        </w:tc>
        <w:tc>
          <w:tcPr>
            <w:tcW w:type="dxa" w:w="6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21</w:t>
            </w:r>
          </w:p>
        </w:tc>
        <w:tc>
          <w:tcPr>
            <w:tcW w:type="dxa" w:w="85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2,50 %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5 %</w:t>
            </w:r>
          </w:p>
        </w:tc>
        <w:tc>
          <w:tcPr>
            <w:tcW w:type="dxa" w:w="187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7 707,60 €/ha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62 354,48 €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01_03</w:t>
            </w:r>
          </w:p>
        </w:tc>
        <w:tc>
          <w:tcPr>
            <w:tcW w:type="dxa" w:w="10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11,53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PMA-##-042</w:t>
            </w:r>
          </w:p>
        </w:tc>
        <w:tc>
          <w:tcPr>
            <w:tcW w:type="dxa" w:w="6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21</w:t>
            </w:r>
          </w:p>
        </w:tc>
        <w:tc>
          <w:tcPr>
            <w:tcW w:type="dxa" w:w="85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2,50 %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8 %</w:t>
            </w:r>
          </w:p>
        </w:tc>
        <w:tc>
          <w:tcPr>
            <w:tcW w:type="dxa" w:w="187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7 504,77 €/ha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86 530,00 €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01_04</w:t>
            </w:r>
          </w:p>
        </w:tc>
        <w:tc>
          <w:tcPr>
            <w:tcW w:type="dxa" w:w="10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15,15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PMA-##-042</w:t>
            </w:r>
          </w:p>
        </w:tc>
        <w:tc>
          <w:tcPr>
            <w:tcW w:type="dxa" w:w="6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21</w:t>
            </w:r>
          </w:p>
        </w:tc>
        <w:tc>
          <w:tcPr>
            <w:tcW w:type="dxa" w:w="85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2,50 %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5 %</w:t>
            </w:r>
          </w:p>
        </w:tc>
        <w:tc>
          <w:tcPr>
            <w:tcW w:type="dxa" w:w="187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7 707,60 €/ha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116 770,14 €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02_01</w:t>
            </w:r>
          </w:p>
        </w:tc>
        <w:tc>
          <w:tcPr>
            <w:tcW w:type="dxa" w:w="10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3,35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PMA-##-042</w:t>
            </w:r>
          </w:p>
        </w:tc>
        <w:tc>
          <w:tcPr>
            <w:tcW w:type="dxa" w:w="6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21</w:t>
            </w:r>
          </w:p>
        </w:tc>
        <w:tc>
          <w:tcPr>
            <w:tcW w:type="dxa" w:w="85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2,50 %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8 %</w:t>
            </w:r>
          </w:p>
        </w:tc>
        <w:tc>
          <w:tcPr>
            <w:tcW w:type="dxa" w:w="187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7 504,77 €/ha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25 140,98 €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02_02</w:t>
            </w:r>
          </w:p>
        </w:tc>
        <w:tc>
          <w:tcPr>
            <w:tcW w:type="dxa" w:w="10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12,20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PMA-##-042</w:t>
            </w:r>
          </w:p>
        </w:tc>
        <w:tc>
          <w:tcPr>
            <w:tcW w:type="dxa" w:w="6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21</w:t>
            </w:r>
          </w:p>
        </w:tc>
        <w:tc>
          <w:tcPr>
            <w:tcW w:type="dxa" w:w="85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2,50 %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5 %</w:t>
            </w:r>
          </w:p>
        </w:tc>
        <w:tc>
          <w:tcPr>
            <w:tcW w:type="dxa" w:w="187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7 707,60 €/ha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94 032,72 €</w:t>
            </w:r>
          </w:p>
        </w:tc>
      </w:tr>
      <w:tr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02_03</w:t>
            </w:r>
          </w:p>
        </w:tc>
        <w:tc>
          <w:tcPr>
            <w:tcW w:type="dxa" w:w="102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8,38 ha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PMA-##-042</w:t>
            </w:r>
          </w:p>
        </w:tc>
        <w:tc>
          <w:tcPr>
            <w:tcW w:type="dxa" w:w="68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21</w:t>
            </w:r>
          </w:p>
        </w:tc>
        <w:tc>
          <w:tcPr>
            <w:tcW w:type="dxa" w:w="85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2,50 %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100 %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8 %</w:t>
            </w:r>
          </w:p>
        </w:tc>
        <w:tc>
          <w:tcPr>
            <w:tcW w:type="dxa" w:w="187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7 504,77 €/ha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62 889,97 €</w:t>
            </w:r>
          </w:p>
        </w:tc>
      </w:tr>
      <w:tr>
        <w:tc>
          <w:tcPr>
            <w:tcW w:type="dxa" w:w="1701"/>
          </w:tcPr>
          <w:p/>
        </w:tc>
        <w:tc>
          <w:tcPr>
            <w:tcW w:type="dxa" w:w="1020"/>
          </w:tcPr>
          <w:p/>
        </w:tc>
        <w:tc>
          <w:tcPr>
            <w:tcW w:type="dxa" w:w="1701"/>
          </w:tcPr>
          <w:p/>
        </w:tc>
        <w:tc>
          <w:tcPr>
            <w:tcW w:type="dxa" w:w="680"/>
          </w:tcPr>
          <w:p/>
        </w:tc>
        <w:tc>
          <w:tcPr>
            <w:tcW w:type="dxa" w:w="850"/>
          </w:tcPr>
          <w:p/>
        </w:tc>
        <w:tc>
          <w:tcPr>
            <w:tcW w:type="dxa" w:w="1134"/>
          </w:tcPr>
          <w:p/>
        </w:tc>
        <w:tc>
          <w:tcPr>
            <w:tcW w:type="dxa" w:w="1134"/>
          </w:tcPr>
          <w:p/>
        </w:tc>
        <w:tc>
          <w:tcPr>
            <w:tcW w:type="dxa" w:w="1871"/>
          </w:tcPr>
          <w:p/>
        </w:tc>
        <w:tc>
          <w:tcPr>
            <w:tcW w:type="dxa" w:w="1701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447 718,29 €</w:t>
            </w:r>
          </w:p>
        </w:tc>
      </w:tr>
    </w:tbl>
    <w:sectPr w:rsidR="00FC693F" w:rsidRPr="0006063C" w:rsidSect="00034616">
      <w:pgSz w:w="15840" w:h="12240" w:orient="landscape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right"/>
    </w:pPr>
    <w:r>
      <w:fldChar w:fldCharType="begin"/>
      <w:instrText>PAGE</w:instrText>
      <w:fldChar w:fldCharType="end"/>
    </w:r>
    <w:r>
      <w:t xml:space="preserve"> / </w:t>
    </w:r>
    <w:r>
      <w:fldChar w:fldCharType="begin"/>
      <w:instrText>NUMPAGES</w:instrText>
      <w:fldChar w:fldCharType="end"/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before="0" w:after="0" w:line="240" w:lineRule="auto"/>
    </w:pPr>
    <w:rPr>
      <w:rFonts w:ascii="DIN 2014" w:hAnsi="DIN 2014"/>
      <w:sz w:val="18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