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PELOTCHE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58,7000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59,2700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59,2700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59,2700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11,5300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12,2000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8,3800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59,2700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