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LE BREUIL MALTAT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144,2817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JFF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16,4798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11,4891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5,7145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FM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3,2064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2,1816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1,4223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0,1356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ETG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0,1283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185,0393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185,0393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185,0393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JFF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7,1584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JFF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11,1193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15,8163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17,6250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15,6867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JFF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15,9749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4,1672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19,4157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2,4898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3,2064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10,6077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8,3744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6,9774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0,2806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14,1830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185,0393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