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Feuillade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03_G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1 935,00 €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02_C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04_D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3,40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04_C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4 125,00 €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05_B1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2 250,00 €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915,00 €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06_H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1 140,00 €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07_C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3 475,00 €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08_C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3,21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6 420,00 €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03_G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1 128,75 €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58,44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20 454,00 €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04_C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2 887,50 €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3,40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3 570,00 €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02_B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2 450,00 €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06_H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532,00 €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07_C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486,50 €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08_C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3,21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1 685,25 €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525,00 €/ha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03_G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1,29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3 225,00 €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02_B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7 000,00 €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02_C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2 700,00 €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04_D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3,40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915,00 €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03_H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64,75 €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175,00 €/ha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06_B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267,75 €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175,00 €/ha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03_H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185,00 €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06_B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7 650,00 €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5 000,00 €/ha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06_A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6,31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15 775,00 €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05_C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510,00 €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</w:tbl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