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Feuillade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71,2600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58,1200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20,1800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152,2300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151,8000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152,2300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152,2300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